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艺苑拾贝</w:t>
      </w:r>
    </w:p>
    <w:p>
      <w:r>
        <w:rPr>
          <w:rFonts w:ascii="宋体" w:hAnsi="宋体" w:eastAsia="宋体"/>
          <w:sz w:val="24"/>
        </w:rPr>
        <w:t>付兴林，袁平夫主编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付兴林，袁平夫主编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978-7-5613-8816-7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陕西理工学院配合汉语言文学专业省级综合改革试点项目，加强内涵建设，强化专业特色，通过广泛参与，激发学生写作兴趣，提高学生文字表达能力和写作水平，造就更多敏于观察，擅长写作的应用型人才而编选的。是从300多篇学生习作中选录出来的，包括诗歌、散文、小说等体裁。内容多为表现社会变革中的奇闻轶事、乡村故事、青春岁月、生活感悟。意蕴深厚，启人心智。本书适合汉语言文学专业学生使用。</w:t>
      </w:r>
    </w:p>
    <w:p/>
    <w:p>
      <w:r>
        <w:t>本书出售、求购地址：https://www.jiaokey.com/book/detail/14935009.html</w:t>
      </w:r>
    </w:p>
    <w:p>
      <w:r>
        <w:t>更多相关图书推荐：https://www.jiaokey.com</w:t>
      </w:r>
    </w:p>
    <w:p>
      <w:r>
        <w:t>付兴林，袁平夫主编 其他作品：https://www.jiaokey.com/tag/付兴林，袁平夫主编.html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