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书名：卡佩尔古典吉他初级教程</w:t>
      </w:r>
    </w:p>
    <w:p>
      <w:r>
        <w:t>作者:（德）胡伯特·卡佩尔</w:t>
      </w:r>
    </w:p>
    <w:p>
      <w:r>
        <w:t>出版社:</w:t>
      </w:r>
    </w:p>
    <w:p>
      <w:r>
        <w:t>出版日期：2020.07</w:t>
      </w:r>
    </w:p>
    <w:p>
      <w:r>
        <w:t>总页数：246</w:t>
      </w:r>
    </w:p>
    <w:p>
      <w:r>
        <w:t>更多请访问教客网:www.jiaokey.com</w:t>
      </w:r>
    </w:p>
    <w:p>
      <w:r>
        <w:t>卡佩尔古典吉他初级教程评论地址：https://www.jiaokey.com/book/detail/14935339.html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