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华氏谱序与先贤事记  卷首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华氏谱序与先贤事记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龙泉图书馆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本书出售、求购地址：https://www.jiaokey.com/book/detail/14936244.html</w:t>
      </w:r>
    </w:p>
    <w:p>
      <w:r>
        <w:t>更多相关图书推荐：https://www.jiaokey.com</w:t>
      </w:r>
    </w:p>
    <w:p>
      <w:r>
        <w:t>龙泉图书馆 出版图书：https://www.jiaokey.com/tag/龙泉图书馆.html</w:t>
      </w:r>
    </w:p>
    <w:p>
      <w:r>
        <w:t>关键词搜索：https://www.jiaokey.com/tag/华氏谱序与先贤事记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