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书名：十二五普通高等教育本科国家级规划教材  国家级一流课程配套教材  强化课程思政工程教育和深度学习模式提质赋能特色教材  传感器与检测技术  第4版</w:t>
      </w:r>
    </w:p>
    <w:p>
      <w:r>
        <w:t>作者：胡向东作</w:t>
      </w:r>
    </w:p>
    <w:p>
      <w:r>
        <w:t>出版社：</w:t>
      </w:r>
    </w:p>
    <w:p>
      <w:r>
        <w:t>出版日期：2021.03</w:t>
      </w:r>
    </w:p>
    <w:p>
      <w:r>
        <w:t>总页数：452</w:t>
      </w:r>
    </w:p>
    <w:p>
      <w:r>
        <w:t>更多请访问教客网: www.jiaokey.com</w:t>
      </w:r>
    </w:p>
    <w:p>
      <w:r>
        <w:t>十二五普通高等教育本科国家级规划教材  国家级一流课程配套教材  强化课程思政工程教育和深度学习模式提质赋能特色教材  传感器与检测技术  第4版 评论地址：https://www.jiaokey.com/book/detail/14936767.html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