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宋代咏雪词</w:t>
      </w:r>
    </w:p>
    <w:p>
      <w:r>
        <w:rPr>
          <w:rFonts w:ascii="宋体" w:hAnsi="宋体" w:eastAsia="宋体"/>
          <w:sz w:val="24"/>
        </w:rPr>
        <w:t>张蕾编著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宋代咏雪词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978-7-5650-4954-5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宋词-诗词研究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系“安徽省高校优秀青年人才支持计划项目：宋代咏雪词研究”的研究成果。全书主要分为“从练笔炫艺到咏物抒怀：宋代咏雪词的若干主题”“从咏物到象征：宋代咏雪词的表现手法”“从汴京到临安：宋代咏雪词的风格变迁”等部分，通过对咏雪词的词体特征、发...</w:t>
      </w:r>
    </w:p>
    <w:p/>
    <w:p>
      <w:r>
        <w:t>本书出售、求购地址：https://www.jiaokey.com/book/detail/14938565.html</w:t>
      </w:r>
    </w:p>
    <w:p>
      <w:r>
        <w:t>更多相关图书推荐：https://www.jiaokey.com</w:t>
      </w:r>
    </w:p>
    <w:p>
      <w:r>
        <w:t>张蕾编著 其他作品：https://www.jiaokey.com/tag/张蕾编著.html</w:t>
      </w:r>
    </w:p>
    <w:p>
      <w:r>
        <w:t>关键词搜索：https://www.jiaokey.com/tag/宋词-诗词研究.html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