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2019-2020中国出版业发展报告</w:t>
      </w:r>
    </w:p>
    <w:p>
      <w:r>
        <w:rPr>
          <w:rFonts w:ascii="宋体" w:hAnsi="宋体" w:eastAsia="宋体"/>
          <w:sz w:val="24"/>
        </w:rPr>
        <w:t>范军,李晓晔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2019-2020中国出版业发展报告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范军,李晓晔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9787506879910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出版工作-研究报告-中国-2019～2020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世界各国出版事业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中国新闻出版研究院“中国出版蓝皮书”2018-2019年度的研究成果，延续了历年来的研究特点和内容。本书由主报告、分报告、专题报告、出版业大事记等五大部分组成。总报告以“融合创新，协调发展”为主题，全面梳理了2018年中国出版业发展概况，并对中国出版业发展趋势进行了分析，提出了推进中国出版业发展的建议。分报告对图书、期刊、数字出版和印刷业、出版发行业的发展进行了全面分析。专题报告通过出对版业典型事例和发展新动向的研究分析，对我国出版业发展的新亮点、新发展和未来趋势进行了阐述。本书还梳理了港澳台的出版业发展情况，并整理了2018年中国出版业大事记，全面回顾和梳理了2018年中国（包括港澳台地区）的出版业发展全貌。</w:t>
      </w:r>
    </w:p>
    <w:p/>
    <w:p>
      <w:r>
        <w:t>本书出售、求购地址：https://www.jiaokey.com/book/detail/14939043.html</w:t>
      </w:r>
    </w:p>
    <w:p>
      <w:r>
        <w:t>更多世界各国出版事业图书推荐：https://www.jiaokey.com</w:t>
      </w:r>
    </w:p>
    <w:p>
      <w:r>
        <w:t>范军,李晓晔 其他作品：https://www.jiaokey.com/tag/范军,李晓晔.html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关键词搜索：https://www.jiaokey.com/tag/出版工作-研究报告-中国-2019～2020.html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