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书名：上海援鄂医疗队抗击新冠肺炎随笔集  战疫纪事  下</w:t>
      </w:r>
    </w:p>
    <w:p>
      <w:r>
        <w:t>作者：上海市卫生健康委员会作</w:t>
      </w:r>
    </w:p>
    <w:p>
      <w:r>
        <w:t>出版社：</w:t>
      </w:r>
    </w:p>
    <w:p>
      <w:r>
        <w:t>出版日期：2020.09</w:t>
      </w:r>
    </w:p>
    <w:p>
      <w:r>
        <w:t>总页数：367</w:t>
      </w:r>
    </w:p>
    <w:p>
      <w:r>
        <w:t>更多请访问教客网: www.jiaokey.com</w:t>
      </w:r>
    </w:p>
    <w:p>
      <w:r>
        <w:t>上海援鄂医疗队抗击新冠肺炎随笔集  战疫纪事  下 评论地址：https://www.jiaokey.com/book/detail/14941062.html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