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书名：堕落  流放与王国</w:t>
      </w:r>
    </w:p>
    <w:p>
      <w:r>
        <w:t>作者：（法）阿尔贝·加缪著；郭宏安译</w:t>
      </w:r>
    </w:p>
    <w:p>
      <w:r>
        <w:t>出版社：南京：译林出版社</w:t>
      </w:r>
    </w:p>
    <w:p>
      <w:r>
        <w:t>出版日期：2021.04</w:t>
      </w:r>
    </w:p>
    <w:p>
      <w:r>
        <w:t>总页数：239</w:t>
      </w:r>
    </w:p>
    <w:p>
      <w:r>
        <w:t>更多请访问教客网: www.jiaokey.com</w:t>
      </w:r>
    </w:p>
    <w:p>
      <w:r>
        <w:t>堕落  流放与王国 评论地址：https://www.jiaokey.com/book/detail/14941823.html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