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湖长制下石臼湖固城湖水生态环境保护研究</w:t>
      </w:r>
    </w:p>
    <w:p>
      <w:r>
        <w:rPr>
          <w:rFonts w:ascii="宋体" w:hAnsi="宋体" w:eastAsia="宋体"/>
          <w:sz w:val="24"/>
        </w:rPr>
        <w:t>陆晓平主编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湖长制下石臼湖固城湖水生态环境保护研究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978-7-5630-6435-9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借鉴了国内外湖泊管理和水生态环境改善先进经验，结合石臼湖固城湖管理与保护实际情况，研究提出石臼湖固城湖水生态环境系统治理的对策、措施和建议，旨在河湖长制下促进、提升河湖水生态环境研究深度、广度，为实现区域水资源保护、经济发展、生态环境安...</w:t>
      </w:r>
    </w:p>
    <w:p/>
    <w:p>
      <w:r>
        <w:t>本书出售、求购地址：https://www.jiaokey.com/book/detail/14944111.html</w:t>
      </w:r>
    </w:p>
    <w:p>
      <w:r>
        <w:t>更多相关图书推荐：https://www.jiaokey.com</w:t>
      </w:r>
    </w:p>
    <w:p>
      <w:r>
        <w:t>陆晓平主编 其他作品：https://www.jiaokey.com/tag/陆晓平主编.html</w:t>
      </w:r>
    </w:p>
    <w:p>
      <w:r>
        <w:t>关键词搜索：https://www.jiaokey.com/tag/湖长制下石臼湖固城湖水生态环境保护研究.html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