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鸭坦布苏病毒致病机制与防控</w:t>
      </w:r>
    </w:p>
    <w:p>
      <w:r>
        <w:rPr>
          <w:rFonts w:ascii="宋体" w:hAnsi="宋体" w:eastAsia="宋体"/>
          <w:sz w:val="24"/>
        </w:rPr>
        <w:t>王臣，张聪，周江飞著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鸭坦布苏病毒致病机制与防控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王臣，张聪，周江飞著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978-7-5022-8636-1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本书主要内容包括: 鸭坦布苏病毒及新型免疫佐剂研究进展、鸭坦布苏病毒HN1株的分离及鉴定、鸭坦布病毒HN1株囊膜E蛋白抑制肽的删选及鉴定等。</w:t>
      </w:r>
    </w:p>
    <w:p/>
    <w:p>
      <w:r>
        <w:t>本书出售、求购地址：https://www.jiaokey.com/book/detail/14944153.html</w:t>
      </w:r>
    </w:p>
    <w:p>
      <w:r>
        <w:t>更多相关图书推荐：https://www.jiaokey.com</w:t>
      </w:r>
    </w:p>
    <w:p>
      <w:r>
        <w:t>王臣，张聪，周江飞著 其他作品：https://www.jiaokey.com/tag/王臣，张聪，周江飞著.html</w:t>
      </w:r>
    </w:p>
    <w:p>
      <w:r>
        <w:t>关键词搜索：https://www.jiaokey.com/tag/鸭坦布苏病毒致病机制与防控.html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