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王永堂编；王友刚插画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王永堂编；王友刚插画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978-7-5580-4171-6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寓言故事这么精彩，我们该怎么读呢为了帮助大家更好地阅读《中国寓言故事》，本书除了”名师导读”栏目外，还专门设置了”精彩旁批””点拨思考””经典原文””阅读闯关”栏目。同学们在阅读寓言故事的时候，可以先看一看”精彩旁批”，体会寓言故事表达的精...</w:t>
      </w:r>
    </w:p>
    <w:p/>
    <w:p>
      <w:r>
        <w:t>本书出售、求购地址：https://www.jiaokey.com/book/detail/14945338.html</w:t>
      </w:r>
    </w:p>
    <w:p>
      <w:r>
        <w:t>更多相关图书推荐：https://www.jiaokey.com</w:t>
      </w:r>
    </w:p>
    <w:p>
      <w:r>
        <w:t>王永堂编；王友刚插画 其他作品：https://www.jiaokey.com/tag/王永堂编；王友刚插画.html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