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教育与传播近思文献读本  马克思主义学院望道书系  传统文化与文化传统</w:t>
      </w:r>
    </w:p>
    <w:p>
      <w:r>
        <w:rPr>
          <w:rFonts w:ascii="宋体" w:hAnsi="宋体" w:eastAsia="宋体"/>
          <w:sz w:val="24"/>
        </w:rPr>
        <w:t>郝志景,肖巍总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教育与传播近思文献读本  马克思主义学院望道书系  传统文化与文化传统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郝志景,肖巍总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9787201168845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文化史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文化的产生与发展是一种重要的人类现象，对于一个民族的繁荣兴旺至关重要。本书选编了马克思主义经典作家及中央文件对文化问题的相关论述。一百多年以来，中国围绕传统文化与文化传统问题曾有多次争论。本书也选编了若干代表性文章或专著的相关章节。对这些思想成果的汇编，可为我们反思前人处理文化问题的得失、推动当代中国的文化建设，提供理论参考。</w:t>
      </w:r>
    </w:p>
    <w:p/>
    <w:p>
      <w:r>
        <w:t>本书出售、求购地址：https://www.jiaokey.com/book/detail/14945845.html</w:t>
      </w:r>
    </w:p>
    <w:p>
      <w:r>
        <w:t>更多文化史图书推荐：https://www.jiaokey.com</w:t>
      </w:r>
    </w:p>
    <w:p>
      <w:r>
        <w:t>郝志景,肖巍总 其他作品：https://www.jiaokey.com/tag/郝志景,肖巍总.html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关键词搜索：https://www.jiaokey.com/tag/中华文化-研究.html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