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怀远别传</w:t>
      </w:r>
    </w:p>
    <w:p>
      <w:r>
        <w:rPr>
          <w:rFonts w:ascii="宋体" w:hAnsi="宋体" w:eastAsia="宋体"/>
          <w:sz w:val="24"/>
        </w:rPr>
        <w:t>韦持谦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怀远别传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韦持谦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9787516656440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讲述了明朝隆庆年间到南明永历初年这100多年的时间，发生在怀远（三江）县境内的重大历史事件。知县布恒被赶走，知县马希武死于乱箭之下；广西10万官兵压临怀远，古夜郎地战火熊熊；苏朝阳简任怀远知县，怀远城定丹洲，县泰民安，经济发展；永历帝驻跸古泥，敕封曹应元为将军，册封兰氏兄弟为侯王，余金朝嫡孙子余颂明为千总官，夜郎花嫡孙女小夜郎花为把总官，在古牂牁地留下帝王的足迹。贯穿全书的是怀远民间组织瑶盟丁与怀远县衙县官的恩仇和爱恨，讴歌了少数民族的英雄人物，鞭挞了朝廷和县衙中的反动分子，赞扬了朝廷和县衙中的有识之士。</w:t>
      </w:r>
    </w:p>
    <w:p/>
    <w:p>
      <w:r>
        <w:t>本书出售、求购地址：https://www.jiaokey.com/book/detail/14945908.html</w:t>
      </w:r>
    </w:p>
    <w:p>
      <w:r>
        <w:t>更多当代作品（1949年~）图书推荐：https://www.jiaokey.com</w:t>
      </w:r>
    </w:p>
    <w:p>
      <w:r>
        <w:t>韦持谦 其他作品：https://www.jiaokey.com/tag/韦持谦.html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