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《红楼梦》品读</w:t>
      </w:r>
    </w:p>
    <w:p>
      <w:r>
        <w:rPr>
          <w:rFonts w:ascii="宋体" w:hAnsi="宋体" w:eastAsia="宋体"/>
          <w:sz w:val="24"/>
        </w:rPr>
        <w:t>戴健著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978-7-5473-1759-4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四十回的篇幅讲读《红楼梦》前八十回的内容，对故事内蕴、文化背景、人物形象、艺术风貌等，都有全面的展现与细致的解析。在充分吸收前人研究成果的基础之上，本书对小说表层故事之下的深层意蕴，有较为深入的开掘;同时从小说自身的逻辑出发，对曹雪芹在八十之后的内容安排亦有梳理，穿插于前八十回内容的解读中，可以使读者更清晰地了解作者原意，形成自我的审美评判。</w:t>
      </w:r>
    </w:p>
    <w:p/>
    <w:p>
      <w:r>
        <w:t>本书出售、求购地址：https://www.jiaokey.com/book/detail/14946005.html</w:t>
      </w:r>
    </w:p>
    <w:p>
      <w:r>
        <w:t>更多相关图书推荐：https://www.jiaokey.com</w:t>
      </w:r>
    </w:p>
    <w:p>
      <w:r>
        <w:t>戴健著 其他作品：https://www.jiaokey.com/tag/戴健著.html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