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许渊冲译古今诗歌一百首</w:t>
      </w:r>
    </w:p>
    <w:p>
      <w:r>
        <w:rPr>
          <w:rFonts w:ascii="宋体" w:hAnsi="宋体" w:eastAsia="宋体"/>
          <w:sz w:val="24"/>
        </w:rPr>
        <w:t>姚任祥编；许渊冲译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许渊冲译古今诗歌一百首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姚任祥编；许渊冲译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978-7-5001-6449-4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翻译巨匠许渊冲用出神入化的翻译手法将诞生于我国各个时代的100首诗歌译成英文，使读者感受中国传统文学经典在外文语境下的独特魅力。逢许老先生百年诞辰之际，中译出版社将本书以汉英对照的方式再次出版，其中英文部分由英文母语专家亲自审定，并对中文部分的生僻字词做了注音和解释，更方便参考学习。</w:t>
      </w:r>
    </w:p>
    <w:p/>
    <w:p>
      <w:r>
        <w:t>本书出售、求购地址：https://www.jiaokey.com/book/detail/14946194.html</w:t>
      </w:r>
    </w:p>
    <w:p>
      <w:r>
        <w:t>更多相关图书推荐：https://www.jiaokey.com</w:t>
      </w:r>
    </w:p>
    <w:p>
      <w:r>
        <w:t>姚任祥编；许渊冲译 其他作品：https://www.jiaokey.com/tag/姚任祥编；许渊冲译.html</w:t>
      </w:r>
    </w:p>
    <w:p>
      <w:r>
        <w:t>关键词搜索：https://www.jiaokey.com/tag/诗集-中国-汉、英.html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