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AI经济  机器人时代的工作财富和社会福利</w:t>
      </w:r>
    </w:p>
    <w:p>
      <w:r>
        <w:rPr>
          <w:rFonts w:ascii="宋体" w:hAnsi="宋体" w:eastAsia="宋体"/>
          <w:sz w:val="24"/>
        </w:rPr>
        <w:t>罗杰·布特尔,欣玫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AI经济  机器人时代的工作财富和社会福利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罗杰·布特尔,欣玫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9787213100970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人工智能-应用-经济学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许多人信誓旦旦地说，非凡卓越的科技创新会改变这个世界。但这句话的真实性到底有多高  AI真的会改变我们的生活吗知名经济学家罗杰·布特尔在这本书里，回答了机器人时代的经济问题，并从华丽艰涩的科技术语中，指出一条明路，理性地解释AI革命会用哪些方式影响我们的一切。  本书除了解释了AI对经济增长、生产力提升、通货膨胀、财富及权力分配的影响，也检视了我们的教育、工作与休闲方式即将有哪些改变。  这本书从一个根本且乐观的角度，引领读者为不断变迁的时间与世界做好计划，走向一个更明确的未来。</w:t>
      </w:r>
    </w:p>
    <w:p/>
    <w:p>
      <w:r>
        <w:t>本书出售、求购地址：https://www.jiaokey.com/book/detail/14946207.html</w:t>
      </w:r>
    </w:p>
    <w:p>
      <w:r>
        <w:t>更多经济学图书推荐：https://www.jiaokey.com</w:t>
      </w:r>
    </w:p>
    <w:p>
      <w:r>
        <w:t>罗杰·布特尔,欣玫 其他作品：https://www.jiaokey.com/tag/罗杰·布特尔,欣玫.html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关键词搜索：https://www.jiaokey.com/tag/人工智能-应用-经济学.html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