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许渊冲百岁诞辰插图珍藏纪念版</w:t>
      </w:r>
    </w:p>
    <w:p>
      <w:r>
        <w:rPr>
          <w:rFonts w:ascii="宋体" w:hAnsi="宋体" w:eastAsia="宋体"/>
          <w:sz w:val="24"/>
        </w:rPr>
        <w:t>（法）司汤达著；许渊冲译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许渊冲百岁诞辰插图珍藏纪念版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978-7-5339-6423-8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值许渊冲先生百岁诞辰之际，推出全新《法兰西三大文学经典》插图纪念珍藏版。其中，《红与黑》是法国现实主义作家，“现代小说之父”司汤达的长篇小说代表作，也是法国批判现实主义文学的奠基之作。主人公于连堪称19世纪欧洲文学中一系列反叛资本主义社会的...</w:t>
      </w:r>
    </w:p>
    <w:p/>
    <w:p>
      <w:r>
        <w:t>本书出售、求购地址：https://www.jiaokey.com/book/detail/14947664.html</w:t>
      </w:r>
    </w:p>
    <w:p>
      <w:r>
        <w:t>更多相关图书推荐：https://www.jiaokey.com</w:t>
      </w:r>
    </w:p>
    <w:p>
      <w:r>
        <w:t>（法）司汤达著；许渊冲译 其他作品：https://www.jiaokey.com/tag/（法）司汤达著；许渊冲译.html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