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宋之新文化</w:t>
      </w:r>
    </w:p>
    <w:p>
      <w:r>
        <w:rPr>
          <w:rFonts w:ascii="宋体" w:hAnsi="宋体" w:eastAsia="宋体"/>
          <w:sz w:val="24"/>
        </w:rPr>
        <w:t>佐伯富,陈健成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宋之新文化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佐伯富,陈健成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9787220112713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隋、唐至清前期（581~1840年）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讲述五代及两宋时期的历史，主要是两宋时期的历史发展脉络、两宋的政治经济、对外交往及其文化特色。其核心观点认为宋时兴起的士大夫阶层及其“新”文化对中国的历史发展走向产生了深远影响。本书亦花相当篇幅介绍了宋与日本的文化交流。</w:t>
      </w:r>
    </w:p>
    <w:p/>
    <w:p>
      <w:r>
        <w:t>本书出售、求购地址：https://www.jiaokey.com/book/detail/14947979.html</w:t>
      </w:r>
    </w:p>
    <w:p>
      <w:r>
        <w:t>更多隋、唐至清前期（581~1840年）图书推荐：https://www.jiaokey.com</w:t>
      </w:r>
    </w:p>
    <w:p>
      <w:r>
        <w:t>佐伯富,陈健成 其他作品：https://www.jiaokey.com/tag/佐伯富,陈健成.html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