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河南大调曲子唱段选</w:t>
      </w:r>
    </w:p>
    <w:p>
      <w:r>
        <w:rPr>
          <w:rFonts w:ascii="宋体" w:hAnsi="宋体" w:eastAsia="宋体"/>
          <w:sz w:val="24"/>
        </w:rPr>
        <w:t>方可杰主编；谢建华副主编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河南大调曲子唱段选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方可杰主编；谢建华副主编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978-7-5559-1083-1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大调曲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河南大调曲子亦称“鼓子曲”，是中原地区有着悠久历史的民间曲种之一。本书共选编不同时期的大调曲子唱段36首，其中既有表现艺人高度政治热情的新编唱段，也有长期流传于民间的传统经典唱段，均以曲谱形式呈现。</w:t>
      </w:r>
    </w:p>
    <w:p/>
    <w:p>
      <w:r>
        <w:t>本书出售、求购地址：https://www.jiaokey.com/book/detail/14948017.html</w:t>
      </w:r>
    </w:p>
    <w:p>
      <w:r>
        <w:t>更多相关图书推荐：https://www.jiaokey.com</w:t>
      </w:r>
    </w:p>
    <w:p>
      <w:r>
        <w:t>方可杰主编；谢建华副主编 其他作品：https://www.jiaokey.com/tag/方可杰主编；谢建华副主编.html</w:t>
      </w:r>
    </w:p>
    <w:p>
      <w:r>
        <w:t>关键词搜索：https://www.jiaokey.com/tag/大调曲.html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