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浙江省第十八届大学生结构设计竞赛作品集锦</w:t>
      </w:r>
    </w:p>
    <w:p>
      <w:r>
        <w:rPr>
          <w:rFonts w:ascii="宋体" w:hAnsi="宋体" w:eastAsia="宋体"/>
          <w:sz w:val="24"/>
        </w:rPr>
        <w:t>吴华君，罗尧治主编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浙江省第十八届大学生结构设计竞赛作品集锦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吴华君，罗尧治主编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978-7-5221-1235-0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建筑结构-结构设计-作品集-中国-现代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包括六部分内容:第一部分，浙江省大学生结构设计竞赛介绍，包括竞赛历程与简介、竞赛委员会致辞和;第二部分，竞赛通知与获奖名单;第三部分，部分参赛作品及专家点评;第四部分，竞赛活动实记;第五部分，竞赛访谈与报道;第六部分，参与单位简介;最后是赛徽、参赛高校LOGO与专家合影。</w:t>
      </w:r>
    </w:p>
    <w:p/>
    <w:p>
      <w:r>
        <w:t>本书出售、求购地址：https://www.jiaokey.com/book/detail/14948749.html</w:t>
      </w:r>
    </w:p>
    <w:p>
      <w:r>
        <w:t>更多相关图书推荐：https://www.jiaokey.com</w:t>
      </w:r>
    </w:p>
    <w:p>
      <w:r>
        <w:t>吴华君，罗尧治主编 其他作品：https://www.jiaokey.com/tag/吴华君，罗尧治主编.html</w:t>
      </w:r>
    </w:p>
    <w:p>
      <w:r>
        <w:t>关键词搜索：https://www.jiaokey.com/tag/建筑结构-结构设计-作品集-中国-现代.html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