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物种起源与进化的媒介</w:t>
      </w:r>
    </w:p>
    <w:p>
      <w:r>
        <w:rPr>
          <w:rFonts w:ascii="宋体" w:hAnsi="宋体" w:eastAsia="宋体"/>
          <w:sz w:val="24"/>
        </w:rPr>
        <w:t>张辰宇等著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物种起源与进化的媒介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张辰宇等著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978-7-5713-1519-1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物种起源-研究-进化-研究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RNA作为核酸的一种，最为人熟知的作用是将生物体内的遗传信息由DNA传递给蛋白质。而不用于“制造”蛋白质的RNA，则是非编码RNA，曾被认为是“垃圾”RNA。后来科学家发现它们含有丰富的信息，是生物体中有待探索的“暗物质”。微小RNA（mi...</w:t>
      </w:r>
    </w:p>
    <w:p/>
    <w:p>
      <w:r>
        <w:t>本书出售、求购地址：https://www.jiaokey.com/book/detail/14948779.html</w:t>
      </w:r>
    </w:p>
    <w:p>
      <w:r>
        <w:t>更多相关图书推荐：https://www.jiaokey.com</w:t>
      </w:r>
    </w:p>
    <w:p>
      <w:r>
        <w:t>张辰宇等著 其他作品：https://www.jiaokey.com/tag/张辰宇等著.html</w:t>
      </w:r>
    </w:p>
    <w:p>
      <w:r>
        <w:t>关键词搜索：https://www.jiaokey.com/tag/物种起源-研究-进化-研究.html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