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“一带一路”与文化传播</w:t>
      </w:r>
    </w:p>
    <w:p>
      <w:r>
        <w:rPr>
          <w:rFonts w:ascii="宋体" w:hAnsi="宋体" w:eastAsia="宋体"/>
          <w:sz w:val="24"/>
        </w:rPr>
        <w:t>余江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“一带一路”与文化传播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9787310059416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“一带一路”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</w:t>
            </w:r>
          </w:p>
        </w:tc>
      </w:tr>
    </w:tbl>
    <w:p/>
    <w:p>
      <w:pPr>
        <w:pStyle w:val="Heading1"/>
      </w:pPr>
      <w:r>
        <w:t>图书介绍</w:t>
      </w:r>
    </w:p>
    <w:p>
      <w:r>
        <w:t>《“一带一路”与文化传播》是一本论文集，收录了17篇文章，主要分两部分内容：一是从文学、文化的角度写中华文化的海外传播，包括作为公共外交平台的文化传播机构、孔子学院在“一带一路”中的作用与发展探讨、《诗经》的英译与东学西传、中国之“道”对生活的积极意义、从“一带一路”视阈看王洛宾歌曲的生成和传播等；二是从新闻、传播的角度写“一带一路”倡议的对外传播与提升中国国家形象，包括海外华文媒体对“一带一路”倡议的传播现状研究、法国主流媒体对“一带一路”倡议的话语分析、“一带一路”背景下中国国家形象的跨文化传播等。“一带一路”倡议的持续推进，需要沿线各国彼此理解，相互尊重，也需要研究“一带一路”倡议的对外传播问题，改进对外传播理念，调整对外传播策略，为“一带一路”的推进营造良好的舆论环境，故本书稿具有较好的学术价值；同时，每篇文章的内容论述清晰，对当下我们共同关心的热点问题进行了专业阐述，具有新颖性、理论性以及较强的时代性与可读性，适合大多数关心中国热点问题的读者学习，具有较高的社会价值。</w:t>
      </w:r>
    </w:p>
    <w:p/>
    <w:p>
      <w:r>
        <w:t>本书出售、求购地址：https://www.jiaokey.com/book/detail/14949118.html</w:t>
      </w:r>
    </w:p>
    <w:p>
      <w:r>
        <w:t>更多中国图书推荐：https://www.jiaokey.com</w:t>
      </w:r>
    </w:p>
    <w:p>
      <w:r>
        <w:t>余江 其他作品：https://www.jiaokey.com/tag/余江.html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关键词搜索：https://www.jiaokey.com/tag/“一带一路”.html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