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英语表达看这本就够了</w:t>
      </w:r>
    </w:p>
    <w:p>
      <w:r>
        <w:rPr>
          <w:rFonts w:ascii="宋体" w:hAnsi="宋体" w:eastAsia="宋体"/>
          <w:sz w:val="24"/>
        </w:rPr>
        <w:t>王洛媛著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英语表达看这本就够了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978-7-5713-1832-1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同样一句话怎么说和怎么写的用法可能大不相同，但将说英文和写英文这两种方式结合，学习者可能会收获不错的学习成果。本书特别使用左右对照的方式，将口语会话的英文表述置于左页，阅读写作的英文表述置于右页，让学习者对照两种用法的差异，在比较的同时，更...</w:t>
      </w:r>
    </w:p>
    <w:p/>
    <w:p>
      <w:r>
        <w:t>本书出售、求购地址：https://www.jiaokey.com/book/detail/14949331.html</w:t>
      </w:r>
    </w:p>
    <w:p>
      <w:r>
        <w:t>更多相关图书推荐：https://www.jiaokey.com</w:t>
      </w:r>
    </w:p>
    <w:p>
      <w:r>
        <w:t>王洛媛著 其他作品：https://www.jiaokey.com/tag/王洛媛著.html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