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基于创新链的高校协同创新研究</w:t>
      </w:r>
    </w:p>
    <w:p>
      <w:r>
        <w:rPr>
          <w:rFonts w:ascii="宋体" w:hAnsi="宋体" w:eastAsia="宋体"/>
          <w:sz w:val="24"/>
        </w:rPr>
        <w:t>廖瑜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基于创新链的高校协同创新研究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9787569016642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高等学校-创新管理-研究-中国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学校管理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本书主要从创新链的视角对高校协同创新进行研究，其中高校协同创新的范围界定为高校外部的协同创新，也就是高校与外部的其他高校、科研机构、企业等主体进行的协同创新。</w:t>
      </w:r>
    </w:p>
    <w:p/>
    <w:p>
      <w:r>
        <w:t>本书出售、求购地址：https://www.jiaokey.com/book/detail/14949568.html</w:t>
      </w:r>
    </w:p>
    <w:p>
      <w:r>
        <w:t>更多学校管理图书推荐：https://www.jiaokey.com</w:t>
      </w:r>
    </w:p>
    <w:p>
      <w:r>
        <w:t>廖瑜 其他作品：https://www.jiaokey.com/tag/廖瑜.html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关键词搜索：https://www.jiaokey.com/tag/高等学校-创新管理-研究-中国.html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