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文化大数据</w:t>
      </w:r>
    </w:p>
    <w:p>
      <w:r>
        <w:rPr>
          <w:rFonts w:ascii="宋体" w:hAnsi="宋体" w:eastAsia="宋体"/>
          <w:sz w:val="24"/>
        </w:rPr>
        <w:t>周庆富主编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文化大数据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978-7-5032-6655-3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文化产业-研究报告-中国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对原有栏目进行了调整，内容涵盖文旅改革、文化治理、公共服务、文化产业、艺术经纬、文化遗产、文旅消费、文旅科技、文化交流、社会文化10个方面。新版《文化大数据》是中央文化和旅游管理干部学院长期坚持的一项研究成果，通过现代网络技术，对全国文...</w:t>
      </w:r>
    </w:p>
    <w:p/>
    <w:p>
      <w:r>
        <w:t>本书出售、求购地址：https://www.jiaokey.com/book/detail/14956243.html</w:t>
      </w:r>
    </w:p>
    <w:p>
      <w:r>
        <w:t>更多相关图书推荐：https://www.jiaokey.com</w:t>
      </w:r>
    </w:p>
    <w:p>
      <w:r>
        <w:t>周庆富主编 其他作品：https://www.jiaokey.com/tag/周庆富主编.html</w:t>
      </w:r>
    </w:p>
    <w:p>
      <w:r>
        <w:t>关键词搜索：https://www.jiaokey.com/tag/文化产业-研究报告-中国.html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