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书名：美好生活的向往与实现</w:t>
      </w:r>
    </w:p>
    <w:p>
      <w:r>
        <w:t>作者:沈湘平，邓莉，秦慧源著</w:t>
      </w:r>
    </w:p>
    <w:p>
      <w:r>
        <w:t>出版社:天津：天津人民出版社</w:t>
      </w:r>
    </w:p>
    <w:p>
      <w:r>
        <w:t>出版日期：2021.03</w:t>
      </w:r>
    </w:p>
    <w:p>
      <w:r>
        <w:t>总页数：266</w:t>
      </w:r>
    </w:p>
    <w:p>
      <w:r>
        <w:t>更多请访问教客网:www.jiaokey.com</w:t>
      </w:r>
    </w:p>
    <w:p>
      <w:r>
        <w:t>美好生活的向往与实现评论地址：https://www.jiaokey.com/book/detail/14957042.html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