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七个云朵小人儿</w:t>
      </w:r>
    </w:p>
    <w:p>
      <w:r>
        <w:rPr>
          <w:rFonts w:ascii="宋体" w:hAnsi="宋体" w:eastAsia="宋体"/>
          <w:sz w:val="24"/>
        </w:rPr>
        <w:t>（日）岸良真由子文图；晓晗译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七个云朵小人儿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（日）岸良真由子文图；晓晗译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978-7-5104-6948-0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少儿绘本。为什么天空会下雨、出彩虹、打雷、飘雪花原来在云朵之上有七个忙碌的云朵小人儿，她们穿着七彩的雨衣，打水，洒水，天空就下起了雨。一不小心，一个小人儿掉下了云朵，其他小人儿下到地面把她又拉回天空，于是出现了彩虹。她们玩游戏，身体撞在一起，于是就电闪雷鸣了。她们揪了云朵相互丢着玩儿，于是就飘起了雪花。</w:t>
      </w:r>
    </w:p>
    <w:p/>
    <w:p>
      <w:r>
        <w:t>本书出售、求购地址：https://www.jiaokey.com/book/detail/14958013.html</w:t>
      </w:r>
    </w:p>
    <w:p>
      <w:r>
        <w:t>更多相关图书推荐：https://www.jiaokey.com</w:t>
      </w:r>
    </w:p>
    <w:p>
      <w:r>
        <w:t>（日）岸良真由子文图；晓晗译 其他作品：https://www.jiaokey.com/tag/（日）岸良真由子文图；晓晗译.html</w:t>
      </w:r>
    </w:p>
    <w:p>
      <w:r>
        <w:t>关键词搜索：https://www.jiaokey.com/tag/儿童故事-图画故事-日本-现代.html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