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打赢品牌仗 用战略思维讲透品牌营销</w:t>
      </w:r>
    </w:p>
    <w:p>
      <w:r>
        <w:rPr>
          <w:rFonts w:ascii="宋体" w:hAnsi="宋体" w:eastAsia="宋体"/>
          <w:sz w:val="24"/>
        </w:rPr>
        <w:t>朱金科著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打赢品牌仗 用战略思维讲透品牌营销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978-7-5164-2319-6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大量的原理与案例，讲述了作者自己的战略营销逻辑。以战略的视角，对企业、品牌、传播这三个维度进行了阐述，观点鲜明、文字流畅、实例丰富，尤其对一些经典案例进行了生动的解读，是一本全面了解营销原理的好书。</w:t>
      </w:r>
    </w:p>
    <w:p/>
    <w:p>
      <w:r>
        <w:t>本书出售、求购地址：https://www.jiaokey.com/book/detail/14958232.html</w:t>
      </w:r>
    </w:p>
    <w:p>
      <w:r>
        <w:t>更多相关图书推荐：https://www.jiaokey.com</w:t>
      </w:r>
    </w:p>
    <w:p>
      <w:r>
        <w:t>朱金科著 其他作品：https://www.jiaokey.com/tag/朱金科著.html</w:t>
      </w:r>
    </w:p>
    <w:p>
      <w:r>
        <w:t>关键词搜索：https://www.jiaokey.com/tag/打赢品牌仗 用战略思维讲透品牌营销.html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