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书名：帝国旧影  雕版画里的晚清中国</w:t>
      </w:r>
    </w:p>
    <w:p>
      <w:r>
        <w:t>作者：（英）乔治·N.赖特著；秦传安译；（英）托马斯·阿洛姆绘画</w:t>
      </w:r>
    </w:p>
    <w:p>
      <w:r>
        <w:t>出版社：上海：上海人民出版社</w:t>
      </w:r>
    </w:p>
    <w:p>
      <w:r>
        <w:t>出版日期：2021.03</w:t>
      </w:r>
    </w:p>
    <w:p>
      <w:r>
        <w:t>总页数：328</w:t>
      </w:r>
    </w:p>
    <w:p>
      <w:r>
        <w:t>更多请访问教客网: www.jiaokey.com</w:t>
      </w:r>
    </w:p>
    <w:p>
      <w:r>
        <w:t>帝国旧影  雕版画里的晚清中国 评论地址：https://www.jiaokey.com/book/detail/14962216.html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