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书名：奥兰多  插图珍藏版</w:t>
      </w:r>
    </w:p>
    <w:p>
      <w:r>
        <w:t>作者：（英）弗吉尼亚·伍尔夫著；侯毅凌译；（西）海伦娜·佩雷斯·加西亚绘</w:t>
      </w:r>
    </w:p>
    <w:p>
      <w:r>
        <w:t>出版社：天津：天津人民出版社</w:t>
      </w:r>
    </w:p>
    <w:p>
      <w:r>
        <w:t>出版日期：2021.09</w:t>
      </w:r>
    </w:p>
    <w:p>
      <w:r>
        <w:t>总页数：261</w:t>
      </w:r>
    </w:p>
    <w:p>
      <w:r>
        <w:t>更多请访问教客网: www.jiaokey.com</w:t>
      </w:r>
    </w:p>
    <w:p>
      <w:r>
        <w:t>奥兰多  插图珍藏版 评论地址：https://www.jiaokey.com/book/detail/14962699.html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