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张媛媛,许才敬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张媛媛,许才敬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9787305206962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计算机的应用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本书共9章，内容包括计算机基础知识、Windows操作系统、办公软件应用、计算机网络基础应用、计算机安全管理、消防业务信息系统、消防图绘制、消防业务课件设计与制作、消防信息化建设及公安网安全使用。</w:t>
      </w:r>
    </w:p>
    <w:p/>
    <w:p>
      <w:r>
        <w:t>本书出售、求购地址：https://www.jiaokey.com/book/detail/14963192.html</w:t>
      </w:r>
    </w:p>
    <w:p>
      <w:r>
        <w:t>更多计算机的应用图书推荐：https://www.jiaokey.com</w:t>
      </w:r>
    </w:p>
    <w:p>
      <w:r>
        <w:t>张媛媛,许才敬 其他作品：https://www.jiaokey.com/tag/张媛媛,许才敬.html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