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书学散步</w:t>
      </w:r>
    </w:p>
    <w:p>
      <w:r>
        <w:rPr>
          <w:rFonts w:ascii="宋体" w:hAnsi="宋体" w:eastAsia="宋体"/>
          <w:sz w:val="24"/>
        </w:rPr>
        <w:t>言恭达著；王立翔总主编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书学散步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言恭达著；王立翔总主编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978-7-5479-2638-3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言恭达书法家，文化学者。《书学散步》汇集言恭达关于书法创作、美学精神、文化品格等方面的感悟，是作者四十余年艺术生活的留痕。漫步书林，作者用深情的笔触从多角度、多层面阐述了对“书法与人生”“书法与社会”“书法与时代”等命题的观察与思考。书中提出艺术家应做点经世学问，以书法创作体现家国情怀、时代精神，展现了一位书法工作者的文化修养、情怀与担当。</w:t>
      </w:r>
    </w:p>
    <w:p/>
    <w:p>
      <w:r>
        <w:t>本书出售、求购地址：https://www.jiaokey.com/book/detail/14964652.html</w:t>
      </w:r>
    </w:p>
    <w:p>
      <w:r>
        <w:t>更多相关图书推荐：https://www.jiaokey.com</w:t>
      </w:r>
    </w:p>
    <w:p>
      <w:r>
        <w:t>言恭达著；王立翔总主编 其他作品：https://www.jiaokey.com/tag/言恭达著；王立翔总主编.html</w:t>
      </w:r>
    </w:p>
    <w:p>
      <w:r>
        <w:t>关键词搜索：https://www.jiaokey.com/tag/汉字-书法-文集.html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