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中国印刷业发展报告  2020版</w:t>
      </w:r>
    </w:p>
    <w:p>
      <w:r>
        <w:rPr>
          <w:rFonts w:ascii="宋体" w:hAnsi="宋体" w:eastAsia="宋体"/>
          <w:sz w:val="24"/>
        </w:rPr>
        <w:t>黄晓新,张羽玲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中国印刷业发展报告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黄晓新,张羽玲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9787506882279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印刷工业-工业发展-研究报告-中国-2020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印刷业发展报告（2020版）》一书是由中国新闻出版研究院负责的“中国印刷蓝皮书系列”2019-2020年度的研究课题成果，延续了历年来的研究特点和内容。中国新闻出版研究所印刷研究所、中国印刷及设备器材工业协会、《中国印刷》杂志、上海数字印刷行业协会、中国印刷技术</w:t>
      </w:r>
    </w:p>
    <w:p/>
    <w:p>
      <w:r>
        <w:t>本书出售、求购地址：https://www.jiaokey.com/book/detail/14965332.html</w:t>
      </w:r>
    </w:p>
    <w:p>
      <w:r>
        <w:t>更多工业部门经济图书推荐：https://www.jiaokey.com</w:t>
      </w:r>
    </w:p>
    <w:p>
      <w:r>
        <w:t>黄晓新,张羽玲 其他作品：https://www.jiaokey.com/tag/黄晓新,张羽玲.html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关键词搜索：https://www.jiaokey.com/tag/印刷工业-工业发展-研究报告-中国-2020.html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