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新编醒世千家诗</w:t>
      </w:r>
    </w:p>
    <w:p>
      <w:r>
        <w:rPr>
          <w:rFonts w:ascii="宋体" w:hAnsi="宋体" w:eastAsia="宋体"/>
          <w:sz w:val="24"/>
        </w:rPr>
        <w:t>李圆净著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新编醒世千家诗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李圆净著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978-7-5546-0392-5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本书主要内容包括：游子吟、题晖草斋、题爱日堂、忆母、燕子矶口占、元日哭先大人、山中梦母、慈乌夜啼、燕诗示刘叟、出门、忆母等。</w:t>
      </w:r>
    </w:p>
    <w:p/>
    <w:p>
      <w:r>
        <w:t>本书出售、求购地址：https://www.jiaokey.com/book/detail/14965909.html</w:t>
      </w:r>
    </w:p>
    <w:p>
      <w:r>
        <w:t>更多相关图书推荐：https://www.jiaokey.com</w:t>
      </w:r>
    </w:p>
    <w:p>
      <w:r>
        <w:t>李圆净著 其他作品：https://www.jiaokey.com/tag/李圆净著.html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