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史前中国 从智人时代到涂山会盟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史前中国 从智人时代到涂山会盟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978-7-80772-030-0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中国历史-原始社会-研究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本书分为究根溯源、星河灿烂、仰韶光芒、苗蛮一统、良渚古国、城邑万邦、英雄时代、鼏宅禹绩九部分。主要内容包括:从非洲走来;曼德海峡到喜马拉雅等。</w:t>
      </w:r>
    </w:p>
    <w:p/>
    <w:p>
      <w:r>
        <w:t>本书出售、求购地址：https://www.jiaokey.com/book/detail/14966655.html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关键词搜索：https://www.jiaokey.com/tag/中国历史-原始社会-研究.html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