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书名：欧里庇得斯悲剧集  赫剌克勒斯的儿女</w:t>
      </w:r>
    </w:p>
    <w:p>
      <w:r>
        <w:t>作者：（古希腊）欧里庇得斯著；罗念生，周作人译</w:t>
      </w:r>
    </w:p>
    <w:p>
      <w:r>
        <w:t>出版社：上海：上海人民出版社</w:t>
      </w:r>
    </w:p>
    <w:p>
      <w:r>
        <w:t>出版日期：2020</w:t>
      </w:r>
    </w:p>
    <w:p>
      <w:r>
        <w:t>总页数：113</w:t>
      </w:r>
    </w:p>
    <w:p>
      <w:r>
        <w:t>更多请访问教客网: www.jiaokey.com</w:t>
      </w:r>
    </w:p>
    <w:p>
      <w:r>
        <w:t>欧里庇得斯悲剧集  赫剌克勒斯的儿女 评论地址：https://www.jiaokey.com/book/detail/14966720.html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