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四有干部的楷模 谷文昌</w:t>
      </w:r>
    </w:p>
    <w:p>
      <w:r>
        <w:rPr>
          <w:rFonts w:ascii="宋体" w:hAnsi="宋体" w:eastAsia="宋体"/>
          <w:sz w:val="24"/>
        </w:rPr>
        <w:t>陈再生主编；何孟飞副主编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四有干部的楷模 谷文昌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陈再生主编；何孟飞副主编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978-7-5615-8072-1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谷文昌-生平事迹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谷文昌心中有党、心中有民、心中有责、心中有戒，他总是满腔热忱地对待群众，为群众排忧解难；严于律己，始终保持了共产党人的高尚情操；一贯严格要求家属子女，不搞特殊，不以权谋私。谷文昌堪称“四有”干部的楷模。“当领导的要先把自己的手洗净，把自己的腰杆挺直！”对</w:t>
      </w:r>
    </w:p>
    <w:p/>
    <w:p>
      <w:r>
        <w:t>本书出售、求购地址：https://www.jiaokey.com/book/detail/14968258.html</w:t>
      </w:r>
    </w:p>
    <w:p>
      <w:r>
        <w:t>更多相关图书推荐：https://www.jiaokey.com</w:t>
      </w:r>
    </w:p>
    <w:p>
      <w:r>
        <w:t>陈再生主编；何孟飞副主编 其他作品：https://www.jiaokey.com/tag/陈再生主编；何孟飞副主编.html</w:t>
      </w:r>
    </w:p>
    <w:p>
      <w:r>
        <w:t>关键词搜索：https://www.jiaokey.com/tag/谷文昌-生平事迹.html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