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我们的故事·笔墨 诗歌篇</w:t>
      </w:r>
    </w:p>
    <w:p>
      <w:r>
        <w:rPr>
          <w:rFonts w:ascii="宋体" w:hAnsi="宋体" w:eastAsia="宋体"/>
          <w:sz w:val="24"/>
        </w:rPr>
        <w:t>《我们的故事·笔墨》编写组编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我们的故事·笔墨 诗歌篇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《我们的故事·笔墨》编写组编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978-7-5119-2979-2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我们的故事笔墨”为其中的一个重要单元，该书内容是从1314篇作品中精选而成。参选的作品立足用于文学形式讲好审计。从“个人”与“国家”“个人”与“审计”等视角切入，生动展示了审计事业取得的辉煌成就。本书包含了《祖国，我要为您唱一首审计歌》、《井冈山诗词五首》、《致七十岁的母亲-献给新中国成立70周年》、《审计之歌》、《满江红青满神州》等文章。</w:t>
      </w:r>
    </w:p>
    <w:p/>
    <w:p>
      <w:r>
        <w:t>本书出售、求购地址：https://www.jiaokey.com/book/detail/14968972.html</w:t>
      </w:r>
    </w:p>
    <w:p>
      <w:r>
        <w:t>更多相关图书推荐：https://www.jiaokey.com</w:t>
      </w:r>
    </w:p>
    <w:p>
      <w:r>
        <w:t>《我们的故事·笔墨》编写组编 其他作品：https://www.jiaokey.com/tag/《我们的故事·笔墨》编写组编.html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