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</w:t>
      </w:r>
    </w:p>
    <w:p>
      <w:r>
        <w:rPr>
          <w:rFonts w:ascii="宋体" w:hAnsi="宋体" w:eastAsia="宋体"/>
          <w:sz w:val="24"/>
        </w:rPr>
        <w:t>陀思妥耶夫斯基（Федор,Михайлович,Достоевский）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陀思妥耶夫斯基（Федор,Михайлович,Достоевский）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9787532963478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陀思妥耶夫斯基的长篇代表作之一，也是他最具个人色彩的作品。他塑造了一个和他一样患有癫痫病的白痴公爵，书中对死刑前煎熬心理的描述也融入了作者死里逃生的真实体验。在现代心理学完善之前，陀思妥耶夫斯基用《白痴》这部文学作品，先知般地探索了人类的无意识。他拨开心灵的细微褶皱，捕捉了我们灵魂中瞬息万变却又真实可信的动荡。那些病态、疯癫、脱离常轨的人，揭示了人类思维无可逃脱的混沌和非理性。</w:t>
      </w:r>
    </w:p>
    <w:p/>
    <w:p>
      <w:r>
        <w:t>本书出售、求购地址：https://www.jiaokey.com/book/detail/14969014.html</w:t>
      </w:r>
    </w:p>
    <w:p>
      <w:r>
        <w:t>更多欧洲文学图书推荐：https://www.jiaokey.com</w:t>
      </w:r>
    </w:p>
    <w:p>
      <w:r>
        <w:t>陀思妥耶夫斯基（Федор,Михайлович,Достоевский） 其他作品：https://www.jiaokey.com/tag/陀思妥耶夫斯基（Федор,Михайлович,Достоевский）.html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