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细说川菜</w:t>
      </w:r>
    </w:p>
    <w:p>
      <w:r>
        <w:rPr>
          <w:rFonts w:ascii="宋体" w:hAnsi="宋体" w:eastAsia="宋体"/>
          <w:sz w:val="24"/>
        </w:rPr>
        <w:t>胡廉泉，李超亮，罗成章著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胡廉泉，李超亮，罗成章著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978-7-5364-9527-2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川菜-烹饪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之一胡廉泉18岁入行，在川菜行业从业30余年，具有极其丰富的川菜知识和经验。本书中，他将几十年来学习、研究川菜的心得体会整理归纳出来，由李超亮给予补充，罗成章帮助整理。本书分为四部分：川菜琐谈、玩味川菜、话说家常菜、川菜两三事，厘清川菜的发展脉络，汇集了作者数十年从事川菜烹饪生涯的心得体会和宝贵经验，对传承川菜文化，了解川菜，做好川菜具有积极意义和可贵价值。</w:t>
      </w:r>
    </w:p>
    <w:p/>
    <w:p>
      <w:r>
        <w:t>本书出售、求购地址：https://www.jiaokey.com/book/detail/14969083.html</w:t>
      </w:r>
    </w:p>
    <w:p>
      <w:r>
        <w:t>更多相关图书推荐：https://www.jiaokey.com</w:t>
      </w:r>
    </w:p>
    <w:p>
      <w:r>
        <w:t>胡廉泉，李超亮，罗成章著 其他作品：https://www.jiaokey.com/tag/胡廉泉，李超亮，罗成章著.html</w:t>
      </w:r>
    </w:p>
    <w:p>
      <w:r>
        <w:t>关键词搜索：https://www.jiaokey.com/tag/川菜-烹饪.html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