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“疑”本正经</w:t>
      </w:r>
    </w:p>
    <w:p>
      <w:r>
        <w:rPr>
          <w:rFonts w:ascii="宋体" w:hAnsi="宋体" w:eastAsia="宋体"/>
          <w:sz w:val="24"/>
        </w:rPr>
        <w:t>胡文东著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“疑”本正经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978-7-5690-3828-6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一共分为四个章节：“疑之思”一章主要收录了本人对“质疑”“疑思”教学模式的理性思考，其中有些文章也是自己对语文教学热点问题的拙见；“疑之行”一章主要是自己在各级学术研讨活动中执教过的研究课、示范课的部分教学设计或教学实录，其教学理念尽可...</w:t>
      </w:r>
    </w:p>
    <w:p/>
    <w:p>
      <w:r>
        <w:t>本书出售、求购地址：https://www.jiaokey.com/book/detail/14970171.html</w:t>
      </w:r>
    </w:p>
    <w:p>
      <w:r>
        <w:t>更多相关图书推荐：https://www.jiaokey.com</w:t>
      </w:r>
    </w:p>
    <w:p>
      <w:r>
        <w:t>胡文东著 其他作品：https://www.jiaokey.com/tag/胡文东著.html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