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琦君散文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琦君散文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978-7-5339-5548-9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入的是琦君的散文代表作，收入了琦君各个时期的散文代表作，按照主题分为四辑：灯景旧情怀、千里怀人月在峰、青灯有味似儿时、老去交情笃。琦君的作品题材多写童年记忆、母女之情、友伴之谊，以真善美的视角，洗涤心灵。琦君的作品受到七八岁至七八十岁读者的广泛欢迎。</w:t>
      </w:r>
    </w:p>
    <w:p/>
    <w:p>
      <w:r>
        <w:t>本书出售、求购地址：https://www.jiaokey.com/book/detail/14970296.html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