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吴达云著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978-7-5108-9474-9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文学评论集，本书旨在还李白之本真。全书以独特的视角，通过追溯李白宏大高远的政治抱负、屡败屡战的建功立业、不离不弃的忧国忧民和愈挫愈奋的苦斗抗争，揭示了李白的历史原型和政治密码，展现了李白作为政治家的英雄本色，纠正了长期以来对李白政治...</w:t>
      </w:r>
    </w:p>
    <w:p/>
    <w:p>
      <w:r>
        <w:t>本书出售、求购地址：https://www.jiaokey.com/book/detail/14970477.html</w:t>
      </w:r>
    </w:p>
    <w:p>
      <w:r>
        <w:t>更多相关图书推荐：https://www.jiaokey.com</w:t>
      </w:r>
    </w:p>
    <w:p>
      <w:r>
        <w:t>吴达云著 其他作品：https://www.jiaokey.com/tag/吴达云著.html</w:t>
      </w:r>
    </w:p>
    <w:p>
      <w:r>
        <w:t>关键词搜索：https://www.jiaokey.com/tag/李白（701-762）-人物研究.html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