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陕西省不同创新创业主体环境评价及优化对策研究</w:t>
      </w:r>
    </w:p>
    <w:p>
      <w:r>
        <w:rPr>
          <w:rFonts w:ascii="宋体" w:hAnsi="宋体" w:eastAsia="宋体"/>
          <w:sz w:val="24"/>
        </w:rPr>
        <w:t>杜跃平，王林雪，段利民著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陕西省不同创新创业主体环境评价及优化对策研究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杜跃平，王林雪，段利民著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978-7-5606-5937-4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创业-研究-陕西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综述和比较分析了国内外关于创业环境研究的相关成果，在此基础上应用经济学、管理学、创新经济学、创新管理学、创业学等相关理论和方法，提出了创业环境评价研究的框架体系，选择陕西省不同类型创业者的创业环境进行了评价研究。研究内容主要包括:陕西省...</w:t>
      </w:r>
    </w:p>
    <w:p/>
    <w:p>
      <w:r>
        <w:t>本书出售、求购地址：https://www.jiaokey.com/book/detail/14970546.html</w:t>
      </w:r>
    </w:p>
    <w:p>
      <w:r>
        <w:t>更多相关图书推荐：https://www.jiaokey.com</w:t>
      </w:r>
    </w:p>
    <w:p>
      <w:r>
        <w:t>杜跃平，王林雪，段利民著 其他作品：https://www.jiaokey.com/tag/杜跃平，王林雪，段利民著.html</w:t>
      </w:r>
    </w:p>
    <w:p>
      <w:r>
        <w:t>关键词搜索：https://www.jiaokey.com/tag/创业-研究-陕西.html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