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公域引流 私域经营 这样经营用户关系</w:t>
      </w:r>
    </w:p>
    <w:p>
      <w:r>
        <w:rPr>
          <w:rFonts w:ascii="宋体" w:hAnsi="宋体" w:eastAsia="宋体"/>
          <w:sz w:val="24"/>
        </w:rPr>
        <w:t>王庆云，汪洋著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公域引流 私域经营 这样经营用户关系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王庆云，汪洋著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978-7-5402-5816-0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没有公域做不大，没有私域做不稳。求生存、谋发展、反脆弱，“公域引流+私域经营”已经成为了企业的营销标配和组织的基本功。《公域引流，私域经营：这样经营用户关系》致力于为大中型企业提供私域建设的顶层和全景式框架，以更本质的底层、更宏大的视野、更...</w:t>
      </w:r>
    </w:p>
    <w:p/>
    <w:p>
      <w:r>
        <w:t>本书出售、求购地址：https://www.jiaokey.com/book/detail/14970892.html</w:t>
      </w:r>
    </w:p>
    <w:p>
      <w:r>
        <w:t>更多相关图书推荐：https://www.jiaokey.com</w:t>
      </w:r>
    </w:p>
    <w:p>
      <w:r>
        <w:t>王庆云，汪洋著 其他作品：https://www.jiaokey.com/tag/王庆云，汪洋著.html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