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全国高等院校机械类专业十四五规划教材 机械原理与机械设计实验指导</w:t>
      </w:r>
    </w:p>
    <w:p>
      <w:r>
        <w:rPr>
          <w:rFonts w:ascii="宋体" w:hAnsi="宋体" w:eastAsia="宋体"/>
          <w:sz w:val="24"/>
        </w:rPr>
        <w:t>刘兰主编；何丽红副主编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全国高等院校机械类专业十四五规划教材 机械原理与机械设计实验指导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刘兰主编；何丽红副主编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978-7-5680-4121-8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机械设计-高等学校-教学参考资料-机构学-高等学校-教学参考资料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实验教学是高等工科院校核心课程“机械原理”“机械设计”“机械设计基础”实践环节的重要组成部分，是培养学生综合设计能力、工程实践能力、科学实验能力、创新能力、动手能力和团队合作能力必不可少的教学过程。本书贯彻“以学生为中心、学生学习与发展成效...</w:t>
      </w:r>
    </w:p>
    <w:p/>
    <w:p>
      <w:r>
        <w:t>本书出售、求购地址：https://www.jiaokey.com/book/detail/14972148.html</w:t>
      </w:r>
    </w:p>
    <w:p>
      <w:r>
        <w:t>更多相关图书推荐：https://www.jiaokey.com</w:t>
      </w:r>
    </w:p>
    <w:p>
      <w:r>
        <w:t>刘兰主编；何丽红副主编 其他作品：https://www.jiaokey.com/tag/刘兰主编；何丽红副主编.html</w:t>
      </w:r>
    </w:p>
    <w:p>
      <w:r>
        <w:t>关键词搜索：https://www.jiaokey.com/tag/机械设计-高等学校-教学参考资料-机构学-高等学校-教学参考资料.html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