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热制造学引论 第3版</w:t>
      </w:r>
    </w:p>
    <w:p>
      <w:r>
        <w:rPr>
          <w:rFonts w:ascii="宋体" w:hAnsi="宋体" w:eastAsia="宋体"/>
          <w:sz w:val="24"/>
        </w:rPr>
        <w:t>张彦华编著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热制造学引论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978-7-5124-3412-7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热加工-高等学校-教材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现代制造技术的发展趋势和人才培养的需要，以能量（特别是热能）与材料作用原理为主线阐述了热制造理论和工艺基础。全书共分11章，第0章，绪论；第1-4章，介绍材料热力学基础、传输理论、热制造冶金理论和材料变形力学理论等等。</w:t>
      </w:r>
    </w:p>
    <w:p/>
    <w:p>
      <w:r>
        <w:t>本书出售、求购地址：https://www.jiaokey.com/book/detail/14973007.html</w:t>
      </w:r>
    </w:p>
    <w:p>
      <w:r>
        <w:t>更多相关图书推荐：https://www.jiaokey.com</w:t>
      </w:r>
    </w:p>
    <w:p>
      <w:r>
        <w:t>张彦华编著 其他作品：https://www.jiaokey.com/tag/张彦华编著.html</w:t>
      </w:r>
    </w:p>
    <w:p>
      <w:r>
        <w:t>关键词搜索：https://www.jiaokey.com/tag/热加工-高等学校-教材.html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