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Ceph企业级分布式存储 原理与工程实践</w:t>
      </w:r>
    </w:p>
    <w:p>
      <w:r>
        <w:rPr>
          <w:rFonts w:ascii="宋体" w:hAnsi="宋体" w:eastAsia="宋体"/>
          <w:sz w:val="24"/>
        </w:rPr>
        <w:t>景显强，龚向宇，黄军宝著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Ceph企业级分布式存储 原理与工程实践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景显强，龚向宇，黄军宝著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978-7-111-69046-7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分布式文件系统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从工程角度讲解Ceph原理、实战和应用的著作，得到了近10家企业的高管和技术专家一致推荐。三位作者是RedHat和平安科技的资深技术专家，在分布式存储领域积累了丰富的经验。虽然本书对Ceph的原理和架构做了详细的讲解，但这不是目的，...</w:t>
      </w:r>
    </w:p>
    <w:p/>
    <w:p>
      <w:r>
        <w:t>本书出售、求购地址：https://www.jiaokey.com/book/detail/14973103.html</w:t>
      </w:r>
    </w:p>
    <w:p>
      <w:r>
        <w:t>更多相关图书推荐：https://www.jiaokey.com</w:t>
      </w:r>
    </w:p>
    <w:p>
      <w:r>
        <w:t>景显强，龚向宇，黄军宝著 其他作品：https://www.jiaokey.com/tag/景显强，龚向宇，黄军宝著.html</w:t>
      </w:r>
    </w:p>
    <w:p>
      <w:r>
        <w:t>关键词搜索：https://www.jiaokey.com/tag/分布式文件系统.html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