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51单片机仿真设计72例  基于Proteus的汇编  C双语开发</w:t>
      </w:r>
    </w:p>
    <w:p>
      <w:r>
        <w:rPr>
          <w:rFonts w:ascii="宋体" w:hAnsi="宋体" w:eastAsia="宋体"/>
          <w:sz w:val="24"/>
        </w:rPr>
        <w:t>周润景，杜文阔，李波编著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51单片机仿真设计72例  基于Proteus的汇编  C双语开发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周润景，杜文阔，李波编著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978-7-5124-3486-8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单片微型计算机-系统设计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51单片机仿真设计72例：基于Proteus的汇编+C“双语”开发》以Proteus嵌入式虚拟开发系统为基础，结合第三方专业编译软件Keil5，选用Atmel公司的AT89C52芯片进行72个范例的开发，在汇编语言的基础上加入C语言开发，...</w:t>
      </w:r>
    </w:p>
    <w:p/>
    <w:p>
      <w:r>
        <w:t>本书出售、求购地址：https://www.jiaokey.com/book/detail/14973501.html</w:t>
      </w:r>
    </w:p>
    <w:p>
      <w:r>
        <w:t>更多相关图书推荐：https://www.jiaokey.com</w:t>
      </w:r>
    </w:p>
    <w:p>
      <w:r>
        <w:t>周润景，杜文阔，李波编著 其他作品：https://www.jiaokey.com/tag/周润景，杜文阔，李波编著.html</w:t>
      </w:r>
    </w:p>
    <w:p>
      <w:r>
        <w:t>关键词搜索：https://www.jiaokey.com/tag/单片微型计算机-系统设计.html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