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书名：食物的秘密  玉米，玛雅人的礼物</w:t>
      </w:r>
    </w:p>
    <w:p>
      <w:r>
        <w:t>作者:薛舟文；段张取艺图</w:t>
      </w:r>
    </w:p>
    <w:p>
      <w:r>
        <w:t>出版社:合肥：安徽少年儿童出版社</w:t>
      </w:r>
    </w:p>
    <w:p>
      <w:r>
        <w:t>出版日期：2021.04</w:t>
      </w:r>
    </w:p>
    <w:p>
      <w:r>
        <w:t>总页数：34</w:t>
      </w:r>
    </w:p>
    <w:p>
      <w:r>
        <w:t>更多请访问教客网:www.jiaokey.com</w:t>
      </w:r>
    </w:p>
    <w:p>
      <w:r>
        <w:t>食物的秘密  玉米，玛雅人的礼物评论地址：https://www.jiaokey.com/book/detail/14975070.html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